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3db1" w14:textId="a183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Ушкудыкского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477. Зарегистрировано Департаментом юстиции Актюбинской области 5 января 2021 года № 7915.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Ушкудыкского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29 736,7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21 393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поступления следующих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883 тысяч тенге –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тысяч тенге -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Алгинского районного маслихата Актюбинской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