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cfa2" w14:textId="1dac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Алгинскому району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31 декабря 2020 года № 446. Зарегистрировано Департаментом юстиции Актюбинской области 5 января 2021 года № 7935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зарегистрированный в Реестре государственной регистрации нормативных правовых актов за № 14010,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Алгинскому району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 - 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31 декабря 2020 года № 446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Алгинскому району на 2021 год в разрезе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Алгинского района Актюбинской области от 15.04.2021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155"/>
        <w:gridCol w:w="1370"/>
        <w:gridCol w:w="2455"/>
        <w:gridCol w:w="131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 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2 имени В.И. Пацаева"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сад имени Есет батыра"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"Бестамакская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"Ушкудукская школа - сад"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 4 "Балбөбек"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ясли - сад № 1 "Еркетай"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индустриально - 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"Актюбинский областной реабилитационный (специальный) центр" государственного учреждения "Управление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оздоровительный лагерь "Күншуақ"" государственного учреждения "Управление образования Актюбинской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Алгинского района"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"Бабәк –Курылыс"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