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8d90" w14:textId="de38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Карабулакского сельского округа от 28 ноября 2008 года № 4 "О присвоении наименований улицам сел Карабулак и Аманкелды"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Алгинского района Актюбинской области от 6 марта 2020 года № 3. Зарегистрировано Департаментом юстиции Актюбинской области 11 марта 2020 года № 6860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Карабулакского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Карабулакского сельского округа на казахском языке от 28 ноября 2008 года № 4 "О присвоении наименований улицам сел Карабулак и Аманкелды" (зарегистрированное в государственном Реестре нормативных правовых актов № 3-3-65, опубликованное 30 декабря 2008 года в газете "Жұлдыз-Звезда")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на казахском языке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2 тармағына, Қазақстан Республикасының 1993 жылғы 8 желтоқсандағы "Қазақстан Республикасының әкімшілік-аумақтық құрылысы туралы" Заңының 14 бабының 4) тармақшасына сәйкес және аумақ халқының пікірін ескере отырып, Қарабұлақ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Карабулакского сельского округа Алгинского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Алгинского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Карабулакского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