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bfcb" w14:textId="50bb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24 апреля 2020 года № 71. Зарегистрировано Департаментом юстиции Актюбинской области 29 апреля 2020 года № 7078. Утратило силу постановлением акимата Байганинского района Актюбинской области от 26 января 2021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Байганинского района Актюбинской области от 26.01.2021 № 10 (вводится в действие с 01.01.2021).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6 февраля 2017 года № 26 "Об утверждении государственного образовательного заказа на дошкольное воспитание и обучение, размера родительской платы по Байганинскому району" (зарегистрированное в Реестре государственной регистрации нормативных правовых актов за № 5272, опубликованное 18 марта 2017 года в районной газете "Жем-Сағыз")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"Байганинский районный отдел образования"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Байганинского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Жеткизгенова.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Байганинского района от 24 апреля 2020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Байганинского района от 6 февраля 2017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1421"/>
        <w:gridCol w:w="4468"/>
        <w:gridCol w:w="1210"/>
        <w:gridCol w:w="1952"/>
        <w:gridCol w:w="2361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организациях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/тенге/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"Қарауылкелді"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"Рауан"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"Шаттык"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"Аппарат акима Карауылкелдинского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"Жарлы" государственного учреждения "Аппарат акима Культабанского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"Жаркамыс" государственного учреждения "Аппарат акима Жаркамысского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Карауылкелды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"Асем и Нур"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"Талап Проект"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"Инабат С"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"Миялы" государственного учреждения "Аппарат акима Миялинского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"Ноғайты" государственного учреждения "Аппарат акима Ащынского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 батыр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"Алтай батыр" государственного учреждения "Аппарат акима Сартогайского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Кемерши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"Аппарат акима Кызылбулакского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"Оймауыт" государственного учреждения учреждения "Аппарат акима Жанажолского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"Ебейти" государственного учреждения "Аппарат акима Копинского сельского округа Байганинского района Актюбинской области"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