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0beb0" w14:textId="480be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Байганинского районного маслихата от 22 июля 2019 года № 247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Байганинского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25 августа 2020 года № 358. Зарегистрировано Департаментом юстиции Актюбинской области 3 сентября 2020 года № 7385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22 июля 2019 года № 247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Байганинского района" (зарегистрированное в Реестре государственной регистрации нормативных правовых актов № 6305, опубликованное 6 августа 2019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Байганинского района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утвержденные вышеуказанным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Байганинского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Байганинского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рещению Байганинского районного маслихата от 25 августа 2020 года № 358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Байганинского районного маслихата от 22 июля 2019 года № 247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Байганинского района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за счет бюджетных средств (далее - социальная поддержка) оказывается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Байганинского района (далее - специалисты).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- государственным учреждением "Байганинский районный отдел занятости и социальных программ".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социальной поддержки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без истребования заявлений от специалистов на основании сводных списков, утвержденных первыми руководителями государственных организаций здравоохранения, социального обеспечения, образования, культуры, спорта и ветеринарии.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осуществляется путем перечисления на лицевые счета специалистов через банки второго уровня или организации, имеющие лицензии на соответствующие виды банковских операций.</w:t>
      </w:r>
    </w:p>
    <w:bookmarkEnd w:id="10"/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оказания социальной поддержки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специалистам оказывается один раз в год за счет бюджетных средств в размере 5 (пяти) месячных расчетных показателей.</w:t>
      </w:r>
    </w:p>
    <w:bookmarkEnd w:id="12"/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поддержки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поддержка прекращается в случаях: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 социальной поддержки;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Байганинского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поддержки прекращается с месяца наступления указанных обстоятельств.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Излишне выплаченные суммы подлежат возврату в добровольном или ином порядке установленном законодательством Республики.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