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99c2" w14:textId="b989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Байганинском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13 ноября 2020 года № 382. Зарегистрировано Департаментом юстиции Актюбинской области 19 ноября 2020 года № 7664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Байганинском районе,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в Байганинском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Байганинского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после его официального опубликования на интернет-ресурсе маслихата Байганинского района.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13 ноября 2020 года № 382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Байганинском районе,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организации и проведения собраний, митингов, пикетирования: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их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казенного предприятия "Байганинский районный дом культуры" расположенным по улице Барак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оборудование, позволяющее обеспечить соблюдение санитарных норм и правил (урны для мусора);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парковка;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подъезды и выезды для специальной техники, пожарной техники, спасательных и медицинских служб.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 человек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организации и проведения демонстраций, шествий: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их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улицы Асау батыра далее по улице Барак батыра до здания государственного казенного предприятия "Байганинский районный дом культуры"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 составляет 1 километр 400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вдоль улиц имеется 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оборудование, позволяющее обеспечить соблюдение санитарных норм и правил (урны для мусора);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парковка;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подъезды и выезды для специальной техники, пожарной техники, спасательных и медицинских служб.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 (далее - Порядок)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 и определяет порядок использования специализированных мест для организации и проведения мирных собраний (далее -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для организации и проведения мирных собраний являются местами общего пользования и определены местным представительным органом Байганинского района для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– проводятся публичные мероприятия, являющееся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специализированных местах для проведения мирных собраний запрещается проведение собраний, митингов, демонстраций, шествий и пикетирования в нарушение действующего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может быть запрещено или ограничено в порядке, установленном Законами Республики Казахстан "О чрезвычайном положении", "О военном положении" и "О противодействии терроризму".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в специализированных местах не могут начинаться ранее 9 часов и заканчиваться позднее 20 часов по местному времени в день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 нерегулируемые настоящим Порядком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ноября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Байганинском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Байганинского районного маслихата Актюбинской области от 19.02.2024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следующие границы прилегающих территорий, в которых запрещено проведение пикетирования: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 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 - 800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 - 800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 - 800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 - 800 метров.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