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45c9" w14:textId="4ea4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299 "Об утверждении бюджета Миялинского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393. Зарегистрировано Департаментом юстиции Актюбинской области 15 декабря 2020 года № 7798.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299 "Об утверждении бюджета Миялинского сельского округа на 2020-2022 годы" (зарегистрированное в реестре государственной регистрации нормативных правовых актов за № 6706,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"57 955" заменить цифрами "58 596,0";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цифра "0" заменить цифрами "780,0";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"56 098,0" заменить цифрами "55 959,0";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"57 955" заменить цифрами "58 596,0".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