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0b01" w14:textId="49f0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410. Зарегистрировано Департаментом юстиции Актюбинской области 30 декабря 2020 года № 7888.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34 302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Миялинского сельского округа на 2021 год объем субвенций, передаваемой из районного бюджета в сумме 24 244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