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883b6" w14:textId="72883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Сартогайского сельского округа на 2021-2023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Байганинского районного маслихата Актюбинской области от 29 декабря 2020 года № 411. Зарегистрировано Департаментом юстиции Актюбинской области 30 декабря 2020 года № 7894.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маслихат Байганинского района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Сартогайского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обьемах: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41 721,8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1 409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40 312,8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43 174,8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4 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1 453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1 453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Байганинского районного маслихата Актюбинской области от 03.12.2021 </w:t>
      </w:r>
      <w:r>
        <w:rPr>
          <w:rFonts w:ascii="Times New Roman"/>
          <w:b w:val="false"/>
          <w:i w:val="false"/>
          <w:color w:val="000000"/>
          <w:sz w:val="28"/>
        </w:rPr>
        <w:t>№ 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 декабря 2020 года "О республиканском бюджете на 2021 - 2023 годы" установлено: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2021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42 500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– 2 917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– 34 302 тенге.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бюджете Сартогайского сельского округа на 2021 год объем субвенций, передаваемой из районного бюджета в сумме 22 068 тысяч тенге.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Государственному учреждению "Аппарат Байганинского районного маслихата" в установленном законодательном порядке обеспечить: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Байганинского районного маслихата после его официального опубликования.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решение вводится в действие с 1 января 2021 года.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Байганинского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Жанғалиев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Байганинского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Байганинского районного маслихата от 29 декабря 2020 года № 411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Сартогайского сельского округа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Байганинского районного маслихата Актюбинской области от 03.12.2021 </w:t>
      </w:r>
      <w:r>
        <w:rPr>
          <w:rFonts w:ascii="Times New Roman"/>
          <w:b w:val="false"/>
          <w:i w:val="false"/>
          <w:color w:val="ff0000"/>
          <w:sz w:val="28"/>
        </w:rPr>
        <w:t>№ 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41 721,8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1 409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40 312,8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40 312,8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40 312,8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43 174,8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- 1 453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2 к решению Байганинского районного маслихата от 29 декабря 2020 года № 411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Бюджет Сартогайского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Байганинского районного маслихата от 29 декабря 2020 года № 411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Бюджет Сартогайского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