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68ae" w14:textId="72e6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Культабанского сельского округа Байганинского района Актюбинской области от 20 апреля 2020 года № 9. Зарегистрировано Департаментом юстиции Актюбинской области 20 апреля 2020 года № 7065. Утратило силу решением акима Культабанского сельского округа Байганинского района Актюбинской области от 20 декабря 2020 года №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Культабанского сельского округа Байганинского района Актюбинской области от 20.12.2020 № 51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Байганинской районной территориальной инспекции Комитета ветеринарного контроля и надзора Министерства сельского хозяйства Республики Казахстана от 10 апреля 2020 года № 02-09-04/52, аким Культабанского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Кораши Культабанского сельского округа, в связи с выявлением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Культабанского сельского округа Байганинского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Байганинского района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акима Культабанского сельского округа Байганинского района Актюбинской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Культабанского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Бітімбай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