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fdc" w14:textId="69e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29 сентября 2020 года № 21. Зарегистрировано Департаментом юстиции Актюбинской области 5 октября 2020 года № 7514. Утратило силу решением акима Культабанского сельского округа Байганинского района Актюбинской области от 9 декабря 2020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Культабанского сельского округа Байганинского района Актюбинской области от 09.12.2020 № 46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16 сентября 2020 года № 02-09-04/129, аким Культабанского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зимовки Жарсай Культабанского сельского округа Байганинского района,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акима Культабанского сельского округа Байганинского района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русском языке, текст на казахском языке не меняется решением акима Культабанского сельского округа Байганинского района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