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8a9f" w14:textId="d238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января 2020 года № 274. Зарегистрировано Департаментом юстиции Актюбинской области 16 января 2020 года № 6733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–43 369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03.07.2020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258 "Об утверждении Иргизского районного бюджета на 2020 - 2022 годы" предусмотрены на 2020 год субвенции, передаваемые из районного бюджета в бюджет Нуринского сельского округа в сумме 36 000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Нуринского сельского округа на 2020 год поступление текущих целевых трансфертов из республиканского и областного бюджетов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- 376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педагогических работников дошкольных организации - 249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Нуринского сельского округа на 2020 год целевые текущие трансферты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 2455,0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 5-1 в соответствии с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Нуринского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ГУ "Аппарат Иргизского районного маслихата" от 6 января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828"/>
        <w:gridCol w:w="1747"/>
        <w:gridCol w:w="1747"/>
        <w:gridCol w:w="3795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ГУ "Аппарат Иргизского районного маслихата" от 6 января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828"/>
        <w:gridCol w:w="1747"/>
        <w:gridCol w:w="1747"/>
        <w:gridCol w:w="3795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ГУ "Аппарат Иргизского районного маслихата" от 6 января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2797"/>
        <w:gridCol w:w="2797"/>
        <w:gridCol w:w="4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