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a3379" w14:textId="56a33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внесений изменений и дополнений в решение районного маслихата от 25 декабря 2019 года № 258 "Об утверждении Иргизского районного бюджета на 2020-2022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Иргизского районного маслихата Актюбинской области от 13 марта 2020 года № 280. Зарегистрировано Департаментом юстиции Актюбинской области 17 марта 2020 года № 6885.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Иргизский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25 декабря 2019 года № 258 "Об утверждении Иргизского районного бюджета на 2020-2022 годы" (зарегистрированное в Реестре государственной регистрации нормативных правовых актов № 6619, опубликованное 31 декабря 2019 года в эталонном контрольном банке нормативных правовых актов Республики Казахстан в электронном виде) следующие изменения и дополнения: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цифры "6 180 633" заменить цифрами "6 192 612,4 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цифры "5 686 500" заменить цифрами "5 698 479,4";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цифры "6 180 633" заменить цифрами "6 294 493";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(профицит) бюджета цифры "-50 803" заменить цифрами "-152 683,6";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(использование профицита) бюджета цифры "50 803" заменить цифрами "152 683,6";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цифры "12 821" заменить цифрами "12 821,5";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цифры "0" заменить цифрами "101 881,1".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"16 800 тысяч тенге- на приобретение жилья коммунального жилищного фонда для социально уязвимых слоев населения и (или) малообеспеченных многодетных семей.";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восьмом: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"146 680" заменить цифрами "141 859";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абзацами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"7 800 тысяч тенге- на текущий ремонт объектов дошкольного воспитания;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14 730 тысяч тенге -на разработку дендрологических планов.".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Иргизского районного маслихата" в установленном законодательством порядке обеспечить государственную регистрацию настоящего решения в Департаменте юстиции Актюбинской области.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Иргизского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Садықов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Иргизского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Қосаяқов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районного маслихата от 13 марта 2020 года № 280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от 25 декабря 2019 года № 258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Иргизский районный бюджет на 2020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6 192 612,4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товары, работы и услуги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5 698 479,4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5 698 479,4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упарвления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5 698 479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6 294 493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3 882 153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3 462 553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3 338 450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3 216 765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и доставка учебников, учебно-методических комплексов для государственных учреждений образования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554 272,6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235 152,6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235 152,6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69 683,6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527 567,4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527 567,4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527 567,4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-152 683,6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152 683,6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101 881,1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101 881,1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101 881,1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