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97e4" w14:textId="7379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13 марта 2020 года № 282. Зарегистрировано Департаментом юстиции Актюбинской области 19 марта 2020 года № 6911. Утратило силу решением Иргизского районного маслихата Актюбинской области от 21 сентября 2020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решении Иргизского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Иргизского районного маслихата от 13 марта 2020 года № 282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Иргизском районе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Иргизском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 в Иргизском районе.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Иргизского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"Иргизский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Иргизского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Иргизском районе.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отдельным категориям нуждающихся граждан государственным учреждением "Иргизский районный отдел занятости и социальных программ", в порядке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(далее-МИО)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 МИО.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8000 (восьми тысяч) тенге, согласно списков предоставленных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3 500 (трҰх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детей-инвалидов,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предоставленных государственным учреждением "Иргизский районный отдел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"Иргизская центральная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инвалидам I, II, III групп, детям – инвалидам до шестнадцати лет и сопровождающим их лицам для оплаты проезда на лечение по направлению государственного учреждения "Управление здравоохранения Актюбинской области" (далее – областного управления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зависимости от наступившей трудной жизненной ситуации или убытка, понесенного в результате повреждения его имущества, устанавливаются следующие размеры единовременной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домов, в пределах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 в пределах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 страдающим онкологическими заболеваниями, инфицированные вирусом иммунодефицита человека и больным различной формой туберкулеза) в пределах 80 000 (восьмидесяти тысяч) тенге;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Единовременная социальная помощь при введении чрезвычайного положения на территории Республики Казахстан в размере 20 000 (двадцати тысяч) тенге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 инвалидам до шестнадцати лет, родителям, воспитывающим ребенка инвалида согласно списка уполномоченной организации на каждого человека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лечения, согласно списков государственного коммунального предприятия "Иргизская районная больница" на праве хозяйственного ведения государственного учреждения "Управление здравоохранения Актюбинской области"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престарелым гражданам обслуживаемым социальными работниками аппаратов акима сельских округов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малобеспеченным семьям, доходы которых на каждого члена семьи не превышают 1 (одного) кратного размера прожиточного минимума, кроме получателей государственной адресной социальной помощи, на основании списков представленных акимами сельских округов.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решением Иргизского районного маслихата Актюбинской области от 09.04.2020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гражданам, находящимся в трудной жизненной ситуации,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1-кратного размера прожиточного минимума, для предоставления единовременной социальной помощи в связи с наступлением трудной жизненной ситуации.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обращения за социальной помощью при наступлении трудной жизненной ситуации вследствие стихийного бедствия или пожара: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без учета дохода к памятным датам и праздничным дням оказывается: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500 000 (пятьсот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 – афганцев, не вступившим в повторный брак,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инвалидов – инвалидам, получающим государственные социальные пособия, в размере 30 000 (тридцати тысяч) тенге;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 оказывается один вид социальной помощи (более высокий по размеру).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или документ, подтверждающий наступление трудной жизненной ситуации.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Ежемесячная социальная помощь лицам, указанным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без истребования заявлений от получателей, лицам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представляют следующие документы: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лечение установленного образца, выданное областным управлением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удостоверения, подтверждающего принадлежность к категориям граждан,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билеты, подтверждающие факт проезда.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в уполномоченный орган или акиму села,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маслихатом Иргизского района для оказания социальной помощи.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выявления предоставления недостоверных сведений, повлекших за собой незаконное назначение социальной помощи, выплата социальной помощи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автоматизированной информационной системой "Социальная помощь".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Иргизском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 И. 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5420"/>
        <w:gridCol w:w="2899"/>
        <w:gridCol w:w="1638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членов семьи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     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уполномоченного заверять сведения о составе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в Иргизском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социальной помощью______________________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881"/>
        <w:gridCol w:w="636"/>
        <w:gridCol w:w="1126"/>
        <w:gridCol w:w="2022"/>
        <w:gridCol w:w="636"/>
        <w:gridCol w:w="5207"/>
        <w:gridCol w:w="882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в том числе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жилья, кроме занимаемого в настоящее время, (заявленные доходы от его эксплуатации)________________________________________________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Обеспеченность детей школьными принадлежностями, одеждой, обувью: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 фамили, имя, отчество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(или одного из членов семьи),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в Иргизском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Правилами, рассмотрев заявление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принято "__"____________ 20__ г. __________________________ Фамилия, имя, отчество, должность, подпись работника, акима сельского округа или уполномоченного органа,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13 марта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Иргизского районного маслихата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4807, опубликованное 8 апреля 2016 года в информационно - правовой системе "Әділет" нормативных правовых актов Республики Казахстан);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августа 2016 года № 35 "О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5087, опубликованное 4 октября 2016 года в информационно - правовой системе "Әділет" нормативных правовых актов Республики Казахстан);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20 февраля 2017 года № 66 "О внесении изменений и дополнения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5307, опубликованное 27 марта 2017 года в эталонном контрольном банке нормативных правовых актов Республики Казахстан в электронном виде);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7 июня 2017 года № 85 "О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5535, опубликованное 28 июня 2017 года в эталонном контрольном банке нормативных правовых актов Республики Казахстан в электронном виде);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12 марта 2018 года № 143 "О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3-5-176, опубликованное 10 апреля 2018 года в районной газете "Ырғыз");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14 мая 2019 года № 226 "О внесении изменений в решение районного маслихата от 29 февраля 2016 года № 245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6150, опубликованное 29 мая 2019 года в эталонном контрольном банке нормативных правовых актов Республики Казахстан в электронном виде);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