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198d5" w14:textId="b7198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6 января 2020 года № 273 "Об утверждении бюджета Кумтогайского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3 июля 2020 года № 315. Зарегистрировано Департаментом юстиции Актюбинской области 10 июля 2020 года № 7300.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6 января 2020 года № 273 "Об утверждении бюджета Кумтогайского сельского округа на 2020-2022 годы" (зарегистрированное в Реестре государственной регистрации нормативных правовых актов № 6734, опубликованное 23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цифры "54 907" заменить цифрами "53 707",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цифры "52 978" заменить цифрами "51 778";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цифры "54 907" заменить цифрами "53 707";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Принять к сведению и руководству, что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2020 года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- 31 183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32 668 тенге";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"5 910" заменить цифрами "4 710";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Иргизского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Тілеуғабылов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Иргизского районного маслихата от 3 июля 2020 года № 315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Иргизского районного маслихата от 6 января 2020 года № 273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Кумтогайского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