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04d3" w14:textId="f6b0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271 "Об утверждении бюджета Аманкольского сельского округа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 июля 2020 года № 313. Зарегистрировано Департаментом юстиции Актюбинской области 10 июля 2020 года № 7302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271 "Об утверждении бюджета Аманкольского сельского округа на 2020-2022 годы" (зарегистрированное в Реестре государственной регистрации нормативных правовых актов № 6736, опубликованное 23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"90 801" заменить цифрами "85 705",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"88 155" заменить цифрами "83 059";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"91 168,2" заменить цифрами "86 072,3";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(профицит)бюджета цифры "-367,2" заменить цифрами "-367,3";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профицита)бюджета цифры "367,2" заменить цифрами "367,3";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"367,2" заменить цифрами "367,3";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установлено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"10 147" заменить цифрами "5 051".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Тілеуғабылов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Иргизского районного маслихата от 3 июля 2020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Иргизского районного маслихата от 6 января 2020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785"/>
        <w:gridCol w:w="1654"/>
        <w:gridCol w:w="1654"/>
        <w:gridCol w:w="3593"/>
        <w:gridCol w:w="3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86 072,3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25270,7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25270,7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25270,7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24 660,7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-367,3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