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c55b" w14:textId="f90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совместное постановление акимата и решения маслихата Иргизского района от 18 декабря 2008 года № 254/60 "Тәуіп ауылдық округіне қарасты елді мекендер жерінің жер-шаруашылық жайғастыру мақсатында шекарасы мен көлеміне өзгертулер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Иргизского района Актюбинской области от 19 ноября 2020 года № 246 и решение Иргизского районного маслихата Актюбинской области от 19 ноября 2020 года № 353. Зарегистрированы Департаментом юстиции Актюбинской области 26 ноября 2020 года № 7710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акимат ПОСТАНОВЛЯЕТ и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постановление акимата и решение маслихата Иргизского района от 18 декабря 2008 года № 254/60 "Тәуіп ауылдық округіне қарасты елді мекендер жерінің жер-шаруашылық жайғастыру мақсатында шекарасы мен көлеміне өзгертулер енгізу туралы" (зарегистрированное в Реестре государственной регистрации нормативных правовых актов № 3-5-86, опубликованное 3 февраля 2009 года в районной газете "Ырғыз")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совместному постановлению и решению на казахском языке изложить в новой редакции согласно приложения к настоящему совместному постановлению и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совместного постановления и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