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605e" w14:textId="4046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270 "Об утверждении бюджета Иргизского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ноября 2020 года № 348. Зарегистрировано Департаментом юстиции Актюбинской области 27 ноября 2020 года № 7715.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270 "Об утверждении бюджета Иргизского сельского округа на 2020-2022 годы" (зарегистрированное в Реестре государственной регистрации нормативных правовых актов № 6737,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"410 631" заменить цифрами "421 506";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"406" заменить цифрами "1 441";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"392 719" заменить цифрами "402 559";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"693 358" заменить цифрами "702 971,7";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"-282 727" заменить цифрами "-281 465,7";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"282 727" заменить цифрами "281 465,7";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цифру "281 848" заменить цифрами "280 586,7";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 –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"281 848" заменить цифрами "280 586,7";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"251" заменить цифрами "91";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"1 350" заменить цифрами "11 350".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ноября 2020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