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335" w14:textId="b5a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276 "Об утверждении бюджета Жайсанбайского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2020 года № 362. Зарегистрировано Департаментом юстиции Актюбинской области 28 декабря 2020 года № 7846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276 "Об утверждении бюджета Жайсанбайского сельского округа на 2020-2022 годы" (зарегистрированное в Реестре государственной регистрации нормативных правовых актов № 6731,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"31 809" заменить цифрами "31 398";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"31 220" заменить цифрами "30 809";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"31 809" заменить цифрами "31 398";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2020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районного маслихата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