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a859" w14:textId="056a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Кумтогайского сельского округа от 6 мая 2020 года № 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Кумтогайского сельского округа Иргизского района Актюбинской области от 21 сентября 2020 года № 10. Зарегистрировано Департаментом юстиции Актюбинской области 22 сентября 2020 года № 7450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главного государственного ветеринарного-санитарного инспектора государственного учреждения "Иргизская районная территориальная инспекция Комитета ветеринарного контроля и надзора Министерства Сельского хозяйства Республики Казахстан" от 19 августа 2020 года № 2-18/277 аким Кумтогайского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крестьянского хозяйства "Орынбай" расположенного в зимовке Сағынбай села Карасай Кумтогайского сельского округа Иргизского района, в связи проведением комплекса ветеринарных мероприятий по ликвидации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Кумтогайского сельского округа Иргизского района от 6 мая 2020 года № 8 "Об установлении ограничительных мероприятий" (зарегистрированное в Pеестре государственной регистрации нормативных правовых актов № 7087, опубликованное 11 мая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Кумтогайского сельского округа Иргизского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Кумтогайского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Әлібекұлы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