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339" w14:textId="d440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Иргизского района Актюбинской области от 14 мая 2020 года № 7. Зарегистрировано Департаментом юстиции Актюбинской области 15 мая 2020 года № 7095. Утратило силу решением акима Нуринского сельского округа Иргизского района Актюбинской области от 22 сентября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Нуринского сельского округа Иргизского района Актюбинской области от 22.09.2020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05 мая 2020 года за № 2-18/193 аким Нуринского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Ыбырая Достаева, Толеумурата Кишкентаева, Абдибека Мамбетова села Нура Нуринского сельского округа Иргизского района, в связи с выявлением заболевании бурцеллез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Нуринского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Нуринского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Төлебай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