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2ef0" w14:textId="42a2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Кос-Истекского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6 января 2020 года № 412. Зарегистрировано Департаментом юстиции Актюбинской области 15 января 2020 года № 6769.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9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Кос-Истекского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объҰмах: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96 142,9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4 064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92 073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96 142,9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Каргалинского районного маслихата Актюбинской области от 03.04.2020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03.06.2020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13.07.2020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16.09.2020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23.11.2020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в соответствии со статьей 7 Закона Республики Казахстан от 4 декабря 2019 года "О республиканском бюджете на 2020-2022 годы" установлено: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2651 тенге;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31183 тенге.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 руководству, что в соответствии с пунктом 8 Указа Президента Республики Казахстан от 8 апреля 2020 года "Об уточненном республиканском бюджете на 2020 год" установлено: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2778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выплат- 32 668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Каргалинского районного маслихата Актюбинской области от 13.07.2020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2020 год субвенции, передаваемые из районного бюджета в сумме – 60 133 тысяч тенге.</w:t>
      </w:r>
    </w:p>
    <w:bookmarkEnd w:id="11"/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2020 год поступление целевых текущих трансфертов из республиканского бюджета: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7 397 тысяч тенге - на увеличение оплаты труда педагогов государственных организаций дошкольного образования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507 тысяч тенге -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1269 тысяч тенге -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Каргалинского районного маслихата Актюбинской области от 16.09.2020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23.11.2020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2020 год поступление целевых текущих трансфертов из областного бюджета: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212 тысяч тенге - на снижение оплаты за питание в дошкольных организациях образования получающим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0 тысяч тенге – на увеличение ежегодного оплачиваемого трудового отпуска продолжительностью 42 календарных дней педагогических работников до 56 дней (работников детских дошкольных организаций).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Каргалинского районного маслихата Актюбинской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2020 год поступление целевых трансфертов из районного бюджета: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0 тысяч тенге –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0 тысяч тенге – на капитальные расходы подведомственных государственных учреждений и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0 тысяч тенге – на текущий ремонт внутри поселковой дороги по улице Д.Кунаева в селе Кос-Истек;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12 442 тысяч тенге –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9 200 тысяч тенге – на благоустройство и озеленение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Каргалинского районного маслихата Актюбинской области от 03.06.2020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13.07.2020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16.09.2020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23.11.2020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6 января 2020 года № 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6 января 2020 года № 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