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57e8" w14:textId="5225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6 января 2020 года №406 "Об утверждении бюджета Алимбетовского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апреля 2020 года № 440. Зарегистрировано Департаментом юстиции Актюбинской области 9 апреля 2020 года № 7029.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6 января 2020 года № 406 "Об утверждении бюджета Алимбетовского сельского округа на 2020-2022 годы" (зарегистрированное в Реестре государственной регистрации нормативных правовых актов № 6719, опубликованное 24 января 2020 года в эталонном контрольном банке нормативных правовых актов Республики Казахстана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"21673" заменить цифрами "31008,8";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"15707" заменить цифрами "25042,8",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"21673" заменить цифрами "31008,8".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Каргалинского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440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406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