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df79" w14:textId="e89d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2020 года № 406 "Об утверждении бюджета Алимбетовского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июня 2020 года № 462. Зарегистрировано Департаментом юстиции Актюбинской области 8 июня 2020 года № 7158.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406 "Об утверждении бюджета Алимбетовского сельского округа на 2020-2022 годы" (зарегистрированное в Реестре государственной регистрации нормативных правовых актов № 6719,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1 апреля 2020 года: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начисления пособий и иных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начисления размеров базовых социальных выплат – 32668 тенге".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406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VI.Финансированиедефицита (использование профицита)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