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f196" w14:textId="21b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412 "Об утверждении бюджета Кос-Истекского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468. Зарегистрировано Департаментом юстиции Актюбинской области 8 июня 2020 года № 7160.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412 "Об утверждении бюджета Кос-Истекского сельского округа на 2020-2022 годы" (зарегистрированное в Реестре государственной регистрации нормативных правовых актов № 6769,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"144 188" заменить цифрами "74 938,9",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"3 849" заменить цифрами "4 064";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"140 334" заменить цифрами "70 869";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"144 188" заменить цифрами "74 938,9";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-32 668 тенге.".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цифрой "0";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"68465" заменить цифрой "0".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