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af62" w14:textId="b89a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Каргалинского районного маслихата от 6 января 2020 года № 407 "Об утверждении бюджета Ащылысайского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16 сентября 2020 года № 493. Зарегистрировано Департаментом юстиции Актюбинской области 24 сентября 2020 года № 7483.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6 января 2020 года № 407 "Об утверждении бюджета Ащылысайского сельского округа на 2020-2022 годы" (зарегистрированное в Реестре государственной регистрации нормативных правовых актов № 6767, опубликованное 27 января 2020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-цифры "30813" заменить цифрами "36761";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"28256" заменить цифрами "34204";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-цифры "30813" заменить цифрами "36761";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"874" заменить цифрами "822".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"6000 тысяч тенге – на обеспечение санитарии населенных пунктов".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Каргалинского районного маслихата после его официального опубликования.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Байменшина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 № 493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407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Ащылысайского сельского округа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