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3612" w14:textId="0173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6 января 2020 года № 406 "Об утверждении бюджета Алимбетовского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ноября 2020 года № 518. Зарегистрировано Департаментом юстиции Актюбинской области 30 ноября 2020 года № 7735.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406 "Об утверждении бюджета Алимбетовского сельского округа на 2020-2022 годы" (зарегистрированное в Реестре государственной регистрации нормативных правовых актов № 6719, опубликованное 24 января 2020 года в Эталонном контрольном банке нормативных правовых актов Республики Казахстана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"45390,8" заменить цифрами "53232,8";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-цифры "39424,8"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"47266,8";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"45390,8" заменить цифрами "53232,8";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"2194,8" заменить цифрами "3394,8";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"12,0" заменить цифрами "6654,0";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Каргалинского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23 ноября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