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4d29" w14:textId="1994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410 "Об утверждении бюджета Желтауского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522. Зарегистрировано Департаментом юстиции Актюбинской области 30 ноября 2020 года № 7739.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410 "Об утверждении бюджета Желтауского сельского округа на 2020-2022 годы" (зарегистрированное в Реестре государственной регистрации нормативных правовых актов № 6649,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цифры- "208 309"заменить цифрами "207 253",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"200 568" заменить цифрами "199 512";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"210 991,2" заменить цифрами "209 935,2";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освещение улиц в населенных пунктах.".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