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4875" w14:textId="e054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6 января 2020 года № 407 "Об утверждении бюджета Ащылысайского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ноября 2020 года № 519. Зарегистрировано Департаментом юстиции Актюбинской области 30 ноября 2020 года № 7740.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407 "Об утверждении бюджета Ащылысайского сельского округа на 2020-2022 годы" (зарегистрированное в Реестре государственной регистрации нормативных правовых актов № 6767, опубликованное 27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ноября 2020 года № 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