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9f669" w14:textId="789f6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Каргалинскому району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Каргалинского района Актюбинской области от 28 декабря 2020 года № 288. Зарегистрировано Департаментом юстиции Актюбинской области 29 декабря 2020 года № 7868. Прекращено действие в связи с истечением срока</w:t>
      </w:r>
    </w:p>
    <w:p>
      <w:pPr>
        <w:spacing w:after="0"/>
        <w:ind w:left="0"/>
        <w:jc w:val="both"/>
      </w:pP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Настоящее постановление вводится в действие с 01.01.2021.</w:t>
      </w: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за № 13898, акимат Каргалинского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независимо от организационно-правовой формы и формы собственности по Каргалинскому району на 2021 год, в разрезе организаций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"Каргалинский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Каргалинского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Настоящее постановление вводится в действие с 1 января 2021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Каргалинского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Джусибалиев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Каргалинского района от 28 декабря 2020 года № 288</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Каргалинскому району на 2021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"Степное"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"Степное Алтын 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"Велиховка"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"ДиЛэнд"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"Кайракты"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"Бадамша-Сервис" на праве хозяйственного ведения при государственном учреждении "Каргалинский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