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dfb4" w14:textId="a54d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Кобдинскому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Кобдинского района Актюбинской области от 8 января 2020 года № 4. Зарегистрировано Департаментом юстиции Актюбинской области 10 января 2020 года № 6652.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Кобдинского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акимата Кобдинского района Актюбинской области от 06.10.2020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независимо от организационно-правовой формы и формы собственности по Кобдинскому району на 2020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"Кобдинский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Кобдинского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2020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Шермаганбет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Кобдинского района от 8 января 2020 года № 4</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Кобдинскому району на 2020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"Қобда-Жер"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"Маяк"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