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d2250" w14:textId="b1d22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Кобдинскому району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Кобдинского района Актюбинской области от 8 января 2020 года № 3. Зарегистрировано Департаментом юстиции Актюбинской области 10 января 2020 года № 6654.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Кобдинского района 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акимата Кобдинского района Актюбинской области от 05.10.2020 </w:t>
      </w:r>
      <w:r>
        <w:rPr>
          <w:rFonts w:ascii="Times New Roman"/>
          <w:b w:val="false"/>
          <w:i w:val="false"/>
          <w:color w:val="000000"/>
          <w:sz w:val="28"/>
        </w:rPr>
        <w:t>№ 274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независимо от организационно-правовой формы и формы собственности по Кобдинскому району на 2020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"Кобдинский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Кобдинского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2020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Шермаганбет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Кобдинского района от 8 января 2020 года № 3</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Кобдинскому району на 2020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"Қобда-Жер"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"Айди"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"Каратобе"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"Рид-Агро"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"Утепберген"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"Канат-2"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