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3ea8" w14:textId="61e3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Сарбулакского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января 2020 года № 296. Зарегистрировано Департаментом юстиции Актюбинской области 14 января 2020 года № 6664.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- 32 392,1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- 31 895,0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- 32 392,1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2020 год объемы субвенций, переданных из районного бюджета в бюджет Сарбулакского сельского округа в сумме 26 992,0 тысячи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камер видеонаблюдения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капитальные расходы подведомственных государственных учреждений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сельского округа, не подлежащих секвестру в процессе исполнения бюджета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Кобдинского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8 января 2020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8 января 2020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Сарбулакского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8 января 2020 года № 296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округа, не подлежащих секвестру в процессе исполнения бюджета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