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d782" w14:textId="4b3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292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апреля 2020 года № 321. Зарегистрировано Департаментом юстиции Актюбинской области 10 апреля 2020 года № 7050.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292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№ 6673,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"41 703,0" заменить цифрами "36 528,6";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"83,6";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"40 656,0" заменить цифрами "35 398,0";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"41 703,0" заменить цифрами "36 528,6".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9 апреля 2020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