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161b" w14:textId="3f61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286 "Об утверждении бюджета Жарсайского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апреля 2020 года № 320. Зарегистрировано Департаментом юстиции Актюбинской области 10 апреля 2020 года № 7051.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286 "Об утверждении бюджета Жарсайского сельского округа на 2020-2022 годы" (зарегистрированное в Реестре государственной регистрации нормативных правовых актов № 6679,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слова "Жарсайкого" заменить словом "Жарсайского", текст на казахском языке не меняется;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"46 055,0" заменить цифрами "41 865,0";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"45 051,0" заменить цифрами "40 861,0";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"46 055,0" заменить цифрами "41 865,0".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9 апреля 2020 года 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Кобдинский районный маслихат от 8 января 2020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