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cdac" w14:textId="d73c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8 января 2020 года № 284 "Об утверждении бюджета Булакского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30 июня 2020 года № 345. Зарегистрировано Департаментом юстиции Актюбинской области 8 июля 2020 года № 7274.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8 января 2020 года № 284 "Об утверждении бюджета Булакского сельского округа на 2020-2022 годы" (зарегистрированное в Реестре государственной регистрации нормативных правовых актов № 6668, опубликованное 16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"52 453,0" заменить цифрами "51 721,0";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цифры "50 889,0" заменить цифрами "50 157,0";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"52 453,0" заменить цифрами "51 721,0".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2020 года.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30 июня 2020 года № 345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8 января 2020 года № 284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2020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