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e22e" w14:textId="58de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292 "Об утверждении бюджета Талдысайского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июня 2020 года № 346. Зарегистрировано Департаментом юстиции Актюбинской области 8 июля 2020 года № 7278.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292 "Об утверждении бюджета Талдысайского сельского округа на 2020-2022 годы" (зарегистрированное в Реестре государственной регистрации нормативных правовых актов № 6673,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"36 528,6" заменить цифрами "35 836,6";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"35 398,0" заменить цифрами "34 706,0";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"36 528,6" заменить цифрами "35 836,6".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2020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30 июня 2020 года 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