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bc98" w14:textId="45eb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2019 года № 280 "Об утверждении бюджета Кобдинского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373. Зарегистрировано Департаментом юстиции Актюбинской области 2 октября 2020 года № 7508.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2019 года № 280 "Об утверждении бюджета Кобдинского сельского округа на 2020-2022 годы" (зарегистрированное в Реестре государственной регистрации нормативных правовых актов № 6651,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"289 607,0" заменить цифрами "343 320,6";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цифры "11 995,0" заменить цифрами "15 161,0";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"277 612,0" заменить цифрами "328 159,6";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"525 566,0" заменить цифрами "579 279,6";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Кобдинского районного маслихата от 24 сентября 2020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31 декабря 2019 года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