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73190" w14:textId="61731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8 января 2020 года № 289 "Об утверждении бюджета Бегалинского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24 сентября 2020 года № 372. Зарегистрировано Департаментом юстиции Актюбинской области 5 октября 2020 года № 7515.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8 января 2020 года № 289 "Об утверждении бюджета Бегалинского сельского округа на 2020-2022 годы" (зарегистрированное в Реестре государственной регистрации нормативных правовых актов № 6676, опубликованное 16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"45 445,2" заменить цифрами "43 745,2";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цифры "43 026,0" заменить цифрами "41 326,0";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"45 445,2" заменить цифрами "43 745,2";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на казахском языке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32 668 теңге болып белгіленгені ескерілсін және басшылыққа алынсын.",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не меняется.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Кобдинского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Кобдинского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Балгарина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24 сентября 2020 года № 372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8 января 2020 года № 289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Бегалинского сельского округа на 2020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