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2b48c" w14:textId="ec2b48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схемы пастбищеоборотов на основании геоботанического обследования пастбищ на 2020-2021 годы по Кобдинскому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Кобдинского района Актюбинской области от 10 октября 2020 года № 281. Зарегистрировано Департаментом юстиции Актюбинской области 13 октября 2020 года № 7534.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3)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Закона Республики Казахстан от 20 февраля 2017 года "О пастбищах", акимат Кобдинского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схему пастбищеоборотов на основании геоботанического обследования пастбищ на 2020-2021 годы по Кобдинскому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"Кобдинский районный отдел земельных отношений"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постановления на интернет-ресурсе акимата Кобдинского района,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Кобдинского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Кобдинского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Кобдинского района от 10 октября 2020 года № 281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пастбищеоборотов на основании геоботанического обследования пастбищ на 2020-2021 годы по Кобдинскому району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581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