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36d9" w14:textId="4613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по Кобдинскому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9 ноября 2020 года № 312. Зарегистрировано Департаментом юстиции Актюбинской области 10 ноября 2020 года № 7616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по Кобдинскому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21 ноября 2019 года № 274 "Об утверждении коэффициентов зонирования, учитывающих месторасположение объекта налогообложения по Кобдинскому району" (зарегистрированное в Реестре государственной регистрации нормативных правовых актов за № 6497, опубликованное 29 ноября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"Кобдинский районный отдел экономики и бюджетного планирования"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Кобдинского района,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Кобдинского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республиканского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доходов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Кобдинскому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 Б. 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 ___________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2020 года № 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по Кобдинскому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Кобдинского района Актюбинской области от 17.10.2024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Акрапский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Акрап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 Билтабанова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 Билтабанова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Кусуткуль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И.Курманова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Жиренкопа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 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Сугала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Терисакканский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Терисаккан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