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07b7" w14:textId="93d0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Кобдинском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декабря 2020 года № 395. Зарегистрировано Департаментом юстиции Актюбинской области 31 декабря 2020 года № 7903. Утратило силу решением Кобдинского районного маслихата Актюбинской области от 7 декабря 2023 года № 92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Кобдинского районного маслихата Актюбинской области от 07.12.2023 № 92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Кобдинский районный маслихат,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оказания социальной помощи, установления размеров и определения перечня отдельных категорий нуждающихся граждан в Кобдинском районе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маслихата Кобдинского района: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16 марта 2020 года № 305 "Об утверждении правил оказания социальной помощи, установления размеров и определения перечня отдельных категорий нуждающихся граждан в Кобдинском районе" (зарегистрированное в Реестре государственной регистрации нормативных правовых актов № 6930, опубликованное 1 апреля 2020 года в эталонном контрольном банке нормативных правовых актов Республики Казахстан в электронном виде);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9 апреля 2020 года № 322 "О внесении дополнения в решение Кобдинского районного маслихата от 16 марта 2020 года № 305 "Об утверждении правил оказания социальной помощи, установления размеров и определения перечня отдельных категорий нуждающихся граждан в Кобдинском районе"" (зарегистрированное в Реестре государственной регистрации нормативных правовых актов № 7047, опубликованное 17 апреля 2020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Кобдинского района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Кобдинского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395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Кобдинском районе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Кобдинского районного маслихата Актюбинской области от 27.04.2023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в Кобдинском районе (далее –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лиц с инвалидностью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социальных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(далее-Типовые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наподключение к сетям субъектов естественных монополий и услуг субъекто вквазигосударственного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Кобдинского района Актюбинской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"Кобдинский районный отдел занятости и социальных программ" финансируемый за счет местного бюджета, осуществляющее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исполнительном органам (далее-МИО) в денежной форме отдельным категориям нуждающихся граждан (далее – получатели) в случае наступления трудной жизненной ситуации, а также праздничным дням.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(далее-Закон) оказываются в порядке, определенном настоящими Правилами.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(ежемесячно).</w:t>
      </w:r>
    </w:p>
    <w:bookmarkEnd w:id="13"/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Ежемесячная социальная помощь без учета дохода оказывается: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страдающие онкологическими заболеваниями и лица, страдающие туберкулезным заболеванием, находящиеся на амбулаторном лечении, согласно списков, представленных государственным коммунальным предприятием "Кобдинская районная больница" на праве хозяйственного ведения государственного учреждения "Управление здравоохранения Актюбинской области", а также лица, инфицированные вирусом иммунодефицита человека, согласно справок предоставляемых государственным коммунальным предприятием "Областной центр по профилактике и борьбе со СПИД" на праве хозяйственного ведения государственного учреждения "Управление здравоохранения Актюбинской области", без учета дохода, ежемесячно но не более 6 (шести) месяцев в году – в размере 10 (десяти)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 Великой Отечественной войны, лицам с инвалидностью первой, второй, третьей группы, детям с инвалидностью до шестнадцати лет и сопровождающим их лицам для (стоимости проездного билета) оплаты проезда на лечение.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в случае, если вышеназванные лица не находятся на полном государственном обеспечении.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зависимости от наступившей трудной жизненной ситуации или убытков, понесенных в результате повреждения его имущества, устанавливаются следующие размеры единовременной социальной помощи: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 в пределах до 300 000 (триста тысяч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Ветеранам, приравненным по льготам к ветеранам Великой Отечественной войны, в пределах до 200 000 (двести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Ветеранам боевых действий на территории других государств, ветеранам труда,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в пределах до 200 000 (двести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достигшим пенсионного возраста, в пределах до 200 000 (двести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 с инвалидностью, в том числе лицам, воспитывающим ребенка с инвалидностью до восемнадцати лет в пределах до 200 000 (двести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жертвам политических репрессий, лицам, пострадавшим от политических репрессий, в пределах до 200 000 (двести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многодетным семьям в пределах до 200 000 (двести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детям–сиротам, детям, оставшимся без попечения родителей, выпускникам детских домов в пределах до 200 000 (двести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малообеспеченным гражданам в пределах до 200 000 (двести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Матерям, награжденным подвесками "Алтын алқа" и "Күміс алқа" в пределах до 200 000 (двести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Матерям, получившим звание "Мать-героиня" в пределах до 200 000 (двести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Многодетным матерям, награжденным орденами "Материнская слава" I и II степени, в пределах до 200 000 (двести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гражданам, страдающим онкологическими заболеваниями, инфицированным вирусом иммунодефицита человека и больным различной формой туберкулеза в пределах до 200 000 (двести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наступлении трудной жизненной ситуации в результате стихийного бедствия или пожара, причинения вреда гражданину (семье) либо его имуществу социальная помощь оказывается без учета их доходов, в пределах до 500 000 (пятьсот тысяч) тенге.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гражданам, находящимся в трудной жизненной ситуации, предоставляется, если среднедушевой доход семьи (гражданина) за предшествовавший на момент обращения квартал не превышает однократного размера прожиточного минимума рассчитываемого органом статистики по Актюбинской области; (за исключением ветеранов Великой Отечественной войны, которым социальная помощь оказывается без учета дохода).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 нижеследующие: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наричие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однократного размера прожиточного минимума по Актюбинской области для предоставления единовременной социальной помощи в связи с наступлением трудной жизненной ситуации.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обращения за социальной помощью при наступлении трудной жизненной ситуации вследствие стихийного бедствия или пожара: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шести месяцев с момента наступления соответствующей трудной жизненной ситуации.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Единовременная социальная помощь к праздничным дням без учета доходов оказывается: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2 140 000 (два миллиона сто сорок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войны, ветеранам боевых действий на территории других государств в размере 230 000 (двести 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– лицам с инвалидностью, получающим государственные социальные пособия, в размере 50 000 (пятьдесят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 Дню Независимости 16 декабря - лицам, принимавшим участие в событиях 17-18 декабря 1986 года на территории Казахстана,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1993 года "О реабилитации жертв массовых политических репрессий" в размере 120 000 (сто двадцать тыcяч)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указанным лицам, если они не находятся на полном государственном обеспечении.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оказывается по списку, утверждаемому МИО по представлению уполномоченного органа либо иных организаций без истребования заявлений от получателей.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бюджетом Кобдинского района на текущий финансовый год.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24"/>
    <w:bookmarkStart w:name="z2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системой "Е–собес".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