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deb8" w14:textId="336d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Жарыкского сельского округа от 22 мая 2019 года № 3 "Об установлении ограничительных мероприятий на территории села Канай Жарыкского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Кобдинского района Актюбинской области от 27 февраля 2020 года № 2. Зарегистрировано Департаментом юстиции Актюбинской области 28 февраля 2020 года № 6837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20 декабря 2019 года № 2-10-3/300, аким Жарыкского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Канай Жарыкского сельского округа,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Жарыкского сельского округа от 22 мая 2019 года № 3 "Об установлении ограничительных мероприятий на территории села Канай Жарыкского сельского округа" (зарегистрированное в Реестре государственной регистрации нормативных правовых актов за № 6177, опубликованное 5 июня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Жарыкского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