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2d64" w14:textId="f772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Мартукскому району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20 марта 2020 года № 85. Зарегистрировано Департаментом юстиции Актюбинской области 27 марта 2020 года № 6916.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постановления.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инвалидов", зарегистрированного в Реестре государственной регистрации нормативных правовых актов за № 14010, акимат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мест,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по Мартукскому району на 2020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-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-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двухсот пятидесяти одного человека – в размере четырех процентов списочной численности работников.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Мартукского района от 20 февраля 2019 года № 64 "Об установлении квоты рабочих мест, для инвалидов по Мартукскому району" (зарегистрированное в Реестре государственной регистрации нормативных правовых актов № 3-8-218, опубликованное 1 марта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"Мартукский районный отдел занятости и социальных программ"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Мартукского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Мартукского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Кенжеханұлы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