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9fb3" w14:textId="1769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октября 2020 года № 412. Зарегистрировано Департаментом юстиции Актюбинской области 5 ноября 2020 года № 7586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Мартукском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Мартукском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после его официального опубликования на интернет-ресурсе Мартукского районного маслихата.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28 октября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440"/>
        <w:gridCol w:w="4458"/>
        <w:gridCol w:w="2540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обеспечению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парка культуры и отдыха "Жастык" (село Мартук, улица Есет Кокеулы)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 фиксации;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142"/>
        <w:gridCol w:w="3115"/>
        <w:gridCol w:w="1440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обеспечению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Озмителя: от улицы Абая до улицы Есет Кокеулы, с поворотом налево и далее до парка культуры и отдыха "Жастык" (протяженность маршрута составляет 1200 метров)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специализированных мест для организации и проведения мирных собраний в Мартукском районе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 разработан на основании Закона Республики Казахстан от 25 мая 2020 года "О порядке организации и проведения мирных собраний в Республике Казахстан" (далее – Закон) и определяет порядок использования специализированных мест для организации и проведения мирных собраний в Мартукском районе.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Мартукского района для проведения мирных собраний.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не допускается проведение собраний, митингов, демонстраций, шествий и пикетирования в нарушение действующего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9.00 часов и заканчиваться позднее 20.00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№ 412 от 28 октября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прилегающих территорий к объектам железнодорожного, водного и автомобильного транспорта – 100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границы прилегающих территорий к организациям, обеспечивающим обороноспособность, безопасность государства и жизнедеятельность населения – 400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границы прилегающих территорий к опасным производственным объектам и иным объектам, эксплуатация которых требует соблюдения специальных правил техники безопасности – 100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границы прилегающих территорий к магистральным железнодорожным сетям, магистральным трубопроводам, национальной электрической сети, магистральным линиям связи – 100 метров.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