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979f" w14:textId="24e9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Мартукского районного маслихата от 15 июля 2016 года № 30 "Об утверждении Правил оказания социальной помощи, установления размеров и определения перечня отдельных категорий нуждающихся граждан в Мартукском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Мартукского районного маслихата Актюбинской области от 10 ноября 2020 года № 416. Зарегистрировано Департаментом юстиции Актюбинской области 19 ноября 2020 года № 7666. Утратило силу решением Мартукского районного маслихата Актюбинской области от 2 ноября 2023 года № 50</w:t>
      </w:r>
    </w:p>
    <w:p>
      <w:pPr>
        <w:spacing w:after="0"/>
        <w:ind w:left="0"/>
        <w:jc w:val="both"/>
      </w:pPr>
      <w:r>
        <w:rPr>
          <w:rFonts w:ascii="Times New Roman"/>
          <w:b w:val="false"/>
          <w:i w:val="false"/>
          <w:color w:val="ff0000"/>
          <w:sz w:val="28"/>
        </w:rPr>
        <w:t xml:space="preserve">
      Сноска. Утратило силу решением Мартукского районного маслихата Актюбинской области от 02.11.2023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c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Мартукский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Мартукского районного маслихата от 15 июля 2016 года № 30 "Об утверждении Правил оказания социальной помощи, установления размеров и определения перечня отдельных категорий нуждающихся граждан в Мартукском районе" (зарегистрированное в Реестре государственной регистрации нормативных правовых актов № 5022, опубликованное 10 августа 2016 года в Информационно – правовой системе нормативных правовых актов Республики Казахстан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Мартукском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Государственному учреждению "Аппарат Мартукского районного маслихата" в установленном законодательством порядке обеспечить государственную регистрацию настоящего решения в Департаменте юстиции Актюбинской области.</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Мартукского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Мартукского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Руководитель государственного учреждения </w:t>
            </w:r>
          </w:p>
          <w:p>
            <w:pPr>
              <w:spacing w:after="20"/>
              <w:ind w:left="20"/>
              <w:jc w:val="both"/>
            </w:pPr>
            <w:r>
              <w:rPr>
                <w:rFonts w:ascii="Times New Roman"/>
                <w:b w:val="false"/>
                <w:i/>
                <w:color w:val="000000"/>
                <w:sz w:val="20"/>
              </w:rPr>
              <w:t xml:space="preserve">"Управления координации занятости и </w:t>
            </w:r>
          </w:p>
          <w:p>
            <w:pPr>
              <w:spacing w:after="20"/>
              <w:ind w:left="20"/>
              <w:jc w:val="both"/>
            </w:pPr>
            <w:r>
              <w:rPr>
                <w:rFonts w:ascii="Times New Roman"/>
                <w:b w:val="false"/>
                <w:i/>
                <w:color w:val="000000"/>
                <w:sz w:val="20"/>
              </w:rPr>
              <w:t xml:space="preserve">социальных программ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"___"__________2020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Мартукского районного маслихата от 10 ноября 2020 года № 416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Мартукского районного маслихата от 15 июля 2016 года № 30</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Мартукском районе</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Мартукском районе (далее – Правила) разработаны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2008года, подпунктом 24)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Мартукского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статистики Актюбинской области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"Мартукский районный отдел занятости и социальных программ", финансируемый за счет местного бюджета, осуществляющим оказанием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Данные Правила распространяются на лиц, постоянно проживающих в Мартукском районе.</w:t>
      </w:r>
    </w:p>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"Мартукский районный отдел занятости и социальных программ" в порядке, определяемом настоящими Правилами.</w:t>
      </w:r>
    </w:p>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Лицам, указанным в статье 16 Закона Республики Казахстан от 13 апреля 2005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от 6 мая 2020 года "О ветеранах" (далее – Закон), социальная помощь оказывается в порядке, предусмотренном настоящими Правилами.</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Конституции Республики Казахстан - 30 августа.</w:t>
      </w:r>
    </w:p>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областными МИО.</w:t>
      </w:r>
    </w:p>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p>
      <w:pPr>
        <w:spacing w:after="0"/>
        <w:ind w:left="0"/>
        <w:jc w:val="both"/>
      </w:pPr>
      <w:r>
        <w:rPr>
          <w:rFonts w:ascii="Times New Roman"/>
          <w:b w:val="false"/>
          <w:i w:val="false"/>
          <w:color w:val="000000"/>
          <w:sz w:val="28"/>
        </w:rPr>
        <w:t>
      9. Ежемесячная социальная помощь без учета дохода оказывается:</w:t>
      </w:r>
    </w:p>
    <w:p>
      <w:pPr>
        <w:spacing w:after="0"/>
        <w:ind w:left="0"/>
        <w:jc w:val="both"/>
      </w:pPr>
      <w:r>
        <w:rPr>
          <w:rFonts w:ascii="Times New Roman"/>
          <w:b w:val="false"/>
          <w:i w:val="false"/>
          <w:color w:val="000000"/>
          <w:sz w:val="28"/>
        </w:rPr>
        <w:t>
      1) ветеранам Великой Отечественной войны на коммунальные услуги в размере 8 000 (восьми тысяч) тенге;</w:t>
      </w:r>
    </w:p>
    <w:p>
      <w:pPr>
        <w:spacing w:after="0"/>
        <w:ind w:left="0"/>
        <w:jc w:val="both"/>
      </w:pPr>
      <w:r>
        <w:rPr>
          <w:rFonts w:ascii="Times New Roman"/>
          <w:b w:val="false"/>
          <w:i w:val="false"/>
          <w:color w:val="000000"/>
          <w:sz w:val="28"/>
        </w:rPr>
        <w:t>
      2) ветеранам, приравненным по льготам к ветеранам Великой Отечественной войны, ветеранам боевых действий на территории других государств на коммунальные услуги в течение 7 месяцев отопительного сезона (с января по апрель, с октября по декабрь) в размере 3500 (трех тысяч пятьсот) тенге;</w:t>
      </w:r>
    </w:p>
    <w:p>
      <w:pPr>
        <w:spacing w:after="0"/>
        <w:ind w:left="0"/>
        <w:jc w:val="both"/>
      </w:pPr>
      <w:r>
        <w:rPr>
          <w:rFonts w:ascii="Times New Roman"/>
          <w:b w:val="false"/>
          <w:i w:val="false"/>
          <w:color w:val="000000"/>
          <w:sz w:val="28"/>
        </w:rPr>
        <w:t>
      3) другим лицам, на которых распространяется действие Закона на коммунальные услуги в течение 7 месяцев отопительного сезона (с января по апрель, с октября по декабрь) в размере 3500 (трех тысяч пятьсот) тенге;</w:t>
      </w:r>
    </w:p>
    <w:p>
      <w:pPr>
        <w:spacing w:after="0"/>
        <w:ind w:left="0"/>
        <w:jc w:val="both"/>
      </w:pPr>
      <w:r>
        <w:rPr>
          <w:rFonts w:ascii="Times New Roman"/>
          <w:b w:val="false"/>
          <w:i w:val="false"/>
          <w:color w:val="000000"/>
          <w:sz w:val="28"/>
        </w:rPr>
        <w:t>
      4) лицам, награждҰнным орденами и медалями бывшего Союза ССР за самоотверженный труд и безупречную воинскую службу в тылу в годы Великой Отечественной войны на коммунальные услуги в течение 7 месяцев отопительного сезона (с января по апрель, с октября по декабрь) в размере 3500 (трех тысяч пятьсот) тенге;</w:t>
      </w:r>
    </w:p>
    <w:p>
      <w:pPr>
        <w:spacing w:after="0"/>
        <w:ind w:left="0"/>
        <w:jc w:val="both"/>
      </w:pPr>
      <w:r>
        <w:rPr>
          <w:rFonts w:ascii="Times New Roman"/>
          <w:b w:val="false"/>
          <w:i w:val="false"/>
          <w:color w:val="000000"/>
          <w:sz w:val="28"/>
        </w:rPr>
        <w:t>
      5) родителям или законным представителям детей–инвалидов, обучающихся на дому, на одного ребенка–инвалида в размере 2 (двух) месячных расчетных показателей на период обучения, согласно списков, представленных государственным учреждением "Мартукский районный отдел образования";</w:t>
      </w:r>
    </w:p>
    <w:p>
      <w:pPr>
        <w:spacing w:after="0"/>
        <w:ind w:left="0"/>
        <w:jc w:val="both"/>
      </w:pPr>
      <w:r>
        <w:rPr>
          <w:rFonts w:ascii="Times New Roman"/>
          <w:b w:val="false"/>
          <w:i w:val="false"/>
          <w:color w:val="000000"/>
          <w:sz w:val="28"/>
        </w:rPr>
        <w:t>
      6)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"Мартукская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6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p>
      <w:pPr>
        <w:spacing w:after="0"/>
        <w:ind w:left="0"/>
        <w:jc w:val="both"/>
      </w:pPr>
      <w:r>
        <w:rPr>
          <w:rFonts w:ascii="Times New Roman"/>
          <w:b w:val="false"/>
          <w:i w:val="false"/>
          <w:color w:val="000000"/>
          <w:sz w:val="28"/>
        </w:rPr>
        <w:t>
      10. Единовременная социальная помощь оказывается:</w:t>
      </w:r>
    </w:p>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в размере 2 000 000 (два миллиона)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100 000 (сто тысяч) тенге;</w:t>
      </w:r>
    </w:p>
    <w:p>
      <w:pPr>
        <w:spacing w:after="0"/>
        <w:ind w:left="0"/>
        <w:jc w:val="both"/>
      </w:pPr>
      <w:r>
        <w:rPr>
          <w:rFonts w:ascii="Times New Roman"/>
          <w:b w:val="false"/>
          <w:i w:val="false"/>
          <w:color w:val="000000"/>
          <w:sz w:val="28"/>
        </w:rPr>
        <w:t>
      другим лицам, на которых распространяется действие Закона в размере 50 000 (пятидесяти тысяч) тенге;</w:t>
      </w:r>
    </w:p>
    <w:p>
      <w:pPr>
        <w:spacing w:after="0"/>
        <w:ind w:left="0"/>
        <w:jc w:val="both"/>
      </w:pPr>
      <w:r>
        <w:rPr>
          <w:rFonts w:ascii="Times New Roman"/>
          <w:b w:val="false"/>
          <w:i w:val="false"/>
          <w:color w:val="000000"/>
          <w:sz w:val="28"/>
        </w:rPr>
        <w:t>
      ветеранам труда, в размере 50 000 (пятидесяти тысяч) тенге;</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инвалидам, получающим государственные социальные пособия, в размере 50 000 (пятидесяти тысяч) тенге;</w:t>
      </w:r>
    </w:p>
    <w:p>
      <w:pPr>
        <w:spacing w:after="0"/>
        <w:ind w:left="0"/>
        <w:jc w:val="both"/>
      </w:pPr>
      <w:r>
        <w:rPr>
          <w:rFonts w:ascii="Times New Roman"/>
          <w:b w:val="false"/>
          <w:i w:val="false"/>
          <w:color w:val="000000"/>
          <w:sz w:val="28"/>
        </w:rPr>
        <w:t>
      3) для оплаты проездных расходов на лечение:</w:t>
      </w:r>
    </w:p>
    <w:p>
      <w:pPr>
        <w:spacing w:after="0"/>
        <w:ind w:left="0"/>
        <w:jc w:val="both"/>
      </w:pPr>
      <w:r>
        <w:rPr>
          <w:rFonts w:ascii="Times New Roman"/>
          <w:b w:val="false"/>
          <w:i w:val="false"/>
          <w:color w:val="000000"/>
          <w:sz w:val="28"/>
        </w:rPr>
        <w:t>
      ветеранам Великой Отечественной войны, инвалидам I, II, III группы, детям-инвалидам до шестнадцати лет и сопровождающим их лицам для оплаты проезда на лечение по направлению государственного учреждения "Управление здравоохранения Актюбинской области" (далее – областное управление здравоохранения).</w:t>
      </w:r>
    </w:p>
    <w:p>
      <w:pPr>
        <w:spacing w:after="0"/>
        <w:ind w:left="0"/>
        <w:jc w:val="both"/>
      </w:pPr>
      <w:r>
        <w:rPr>
          <w:rFonts w:ascii="Times New Roman"/>
          <w:b w:val="false"/>
          <w:i w:val="false"/>
          <w:color w:val="000000"/>
          <w:sz w:val="28"/>
        </w:rPr>
        <w:t>
      11. Единовременная социальная помощь при наступлении трудной жизненной ситуации оказывается:</w:t>
      </w:r>
    </w:p>
    <w:p>
      <w:pPr>
        <w:spacing w:after="0"/>
        <w:ind w:left="0"/>
        <w:jc w:val="both"/>
      </w:pPr>
      <w:r>
        <w:rPr>
          <w:rFonts w:ascii="Times New Roman"/>
          <w:b w:val="false"/>
          <w:i w:val="false"/>
          <w:color w:val="000000"/>
          <w:sz w:val="28"/>
        </w:rPr>
        <w:t>
      1) ветеранам Великой Отечественной войны в размере не более 150 000 (сто пятидесяти тысяч) тенге;</w:t>
      </w:r>
    </w:p>
    <w:p>
      <w:pPr>
        <w:spacing w:after="0"/>
        <w:ind w:left="0"/>
        <w:jc w:val="both"/>
      </w:pPr>
      <w:r>
        <w:rPr>
          <w:rFonts w:ascii="Times New Roman"/>
          <w:b w:val="false"/>
          <w:i w:val="false"/>
          <w:color w:val="000000"/>
          <w:sz w:val="28"/>
        </w:rPr>
        <w:t>
      2) ветеранам, приравненным по льготам к ветеранам Великой Отечественной войны, ветеранам боевых действий на территории других государств в размере не более 100 000 (сто тысяч) тенге;</w:t>
      </w:r>
    </w:p>
    <w:p>
      <w:pPr>
        <w:spacing w:after="0"/>
        <w:ind w:left="0"/>
        <w:jc w:val="both"/>
      </w:pPr>
      <w:r>
        <w:rPr>
          <w:rFonts w:ascii="Times New Roman"/>
          <w:b w:val="false"/>
          <w:i w:val="false"/>
          <w:color w:val="000000"/>
          <w:sz w:val="28"/>
        </w:rPr>
        <w:t>
      3) другим лицам, на которых распространяется действие Закона в размере не более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возраста, в размере не более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18 лет, в размере не более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размере не более 50 000 (пятидесяти тысяч) тенге;</w:t>
      </w:r>
    </w:p>
    <w:p>
      <w:pPr>
        <w:spacing w:after="0"/>
        <w:ind w:left="0"/>
        <w:jc w:val="both"/>
      </w:pPr>
      <w:r>
        <w:rPr>
          <w:rFonts w:ascii="Times New Roman"/>
          <w:b w:val="false"/>
          <w:i w:val="false"/>
          <w:color w:val="000000"/>
          <w:sz w:val="28"/>
        </w:rPr>
        <w:t>
      7) многодетным семьям, в размере не более 140 000 (сто сорока тысяч) тенге;</w:t>
      </w:r>
    </w:p>
    <w:p>
      <w:pPr>
        <w:spacing w:after="0"/>
        <w:ind w:left="0"/>
        <w:jc w:val="both"/>
      </w:pPr>
      <w:r>
        <w:rPr>
          <w:rFonts w:ascii="Times New Roman"/>
          <w:b w:val="false"/>
          <w:i w:val="false"/>
          <w:color w:val="000000"/>
          <w:sz w:val="28"/>
        </w:rPr>
        <w:t>
      8) детям–сиротам, детям, оставшимся без попечения родителей, выпускникам детских домов, в размере не более 60 000 (шестидесяти тысяч) тенге;</w:t>
      </w:r>
    </w:p>
    <w:p>
      <w:pPr>
        <w:spacing w:after="0"/>
        <w:ind w:left="0"/>
        <w:jc w:val="both"/>
      </w:pPr>
      <w:r>
        <w:rPr>
          <w:rFonts w:ascii="Times New Roman"/>
          <w:b w:val="false"/>
          <w:i w:val="false"/>
          <w:color w:val="000000"/>
          <w:sz w:val="28"/>
        </w:rPr>
        <w:t>
      9) малообеспеченным гражданам, в размере не более 140 000 (сто сорока тысяч) тенге;</w:t>
      </w:r>
    </w:p>
    <w:p>
      <w:pPr>
        <w:spacing w:after="0"/>
        <w:ind w:left="0"/>
        <w:jc w:val="both"/>
      </w:pPr>
      <w:r>
        <w:rPr>
          <w:rFonts w:ascii="Times New Roman"/>
          <w:b w:val="false"/>
          <w:i w:val="false"/>
          <w:color w:val="000000"/>
          <w:sz w:val="28"/>
        </w:rPr>
        <w:t>
      10) гражданам, страдающим онкологическими заболеваниями, инфицированным вирусом иммунодефицита человека и больным различной формой туберкулеза, в размере не более 80 000 (восьмидесяти тысяч) тенге.</w:t>
      </w:r>
    </w:p>
    <w:p>
      <w:pPr>
        <w:spacing w:after="0"/>
        <w:ind w:left="0"/>
        <w:jc w:val="both"/>
      </w:pPr>
      <w:r>
        <w:rPr>
          <w:rFonts w:ascii="Times New Roman"/>
          <w:b w:val="false"/>
          <w:i w:val="false"/>
          <w:color w:val="000000"/>
          <w:sz w:val="28"/>
        </w:rPr>
        <w:t>
      12.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13.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трудной жизненной ситуации.</w:t>
      </w:r>
    </w:p>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15. Единовременная социальная помощь на период введенного чрезвычайного положения на территории Республики Казахстан в размере 20 000 (двадцати тысяч) тенге на каждого человека без учета дохода и только по одной категории оказывается:</w:t>
      </w:r>
    </w:p>
    <w:p>
      <w:pPr>
        <w:spacing w:after="0"/>
        <w:ind w:left="0"/>
        <w:jc w:val="both"/>
      </w:pPr>
      <w:r>
        <w:rPr>
          <w:rFonts w:ascii="Times New Roman"/>
          <w:b w:val="false"/>
          <w:i w:val="false"/>
          <w:color w:val="000000"/>
          <w:sz w:val="28"/>
        </w:rPr>
        <w:t>
      1) инвалидам I, II и III группы, получающим государственные социальные пособия, детям-инвалидам до шестнадцати лет, родителям, воспитывающим ребенка инвалида согласно списков уполномоченного органа;</w:t>
      </w:r>
    </w:p>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p>
      <w:pPr>
        <w:spacing w:after="0"/>
        <w:ind w:left="0"/>
        <w:jc w:val="both"/>
      </w:pPr>
      <w:r>
        <w:rPr>
          <w:rFonts w:ascii="Times New Roman"/>
          <w:b w:val="false"/>
          <w:i w:val="false"/>
          <w:color w:val="000000"/>
          <w:sz w:val="28"/>
        </w:rPr>
        <w:t>
      2) гражданам, страдающим онкологическими заболеваниями, инфицированным вирусом иммунодефицита человека и больным различной формой туберкулеза получающим амбулаторное лечение, на основании списков государственного коммунального предприятия "Мартукская районная больница" на праве хозяйственного ведения государственного учреждения "Управление здравоохранения Актюбинской области";</w:t>
      </w:r>
    </w:p>
    <w:p>
      <w:pPr>
        <w:spacing w:after="0"/>
        <w:ind w:left="0"/>
        <w:jc w:val="both"/>
      </w:pPr>
      <w:r>
        <w:rPr>
          <w:rFonts w:ascii="Times New Roman"/>
          <w:b w:val="false"/>
          <w:i w:val="false"/>
          <w:color w:val="000000"/>
          <w:sz w:val="28"/>
        </w:rPr>
        <w:t>
      3) одиноко проживающим престарелым гражданам обслуживаемым социальными работниками уполномоченного органа;</w:t>
      </w:r>
    </w:p>
    <w:p>
      <w:pPr>
        <w:spacing w:after="0"/>
        <w:ind w:left="0"/>
        <w:jc w:val="both"/>
      </w:pPr>
      <w:r>
        <w:rPr>
          <w:rFonts w:ascii="Times New Roman"/>
          <w:b w:val="false"/>
          <w:i w:val="false"/>
          <w:color w:val="000000"/>
          <w:sz w:val="28"/>
        </w:rPr>
        <w:t>
      4) малообеспеченным семьям, не получающим адресную социальную помощь, доходы которых на каждого члена семьи не превышают однократного размера прожиточного минимума по Актюбинской области, на основании списков представленных акимами сельских округов, утвержденных специальной районной комиссией.</w:t>
      </w:r>
    </w:p>
    <w:p>
      <w:pPr>
        <w:spacing w:after="0"/>
        <w:ind w:left="0"/>
        <w:jc w:val="both"/>
      </w:pPr>
      <w:r>
        <w:rPr>
          <w:rFonts w:ascii="Times New Roman"/>
          <w:b w:val="false"/>
          <w:i w:val="false"/>
          <w:color w:val="000000"/>
          <w:sz w:val="28"/>
        </w:rPr>
        <w:t>
      Социальная помощь оказывается без предъявления документов и в случае прекращения чрезвычайного положения оплата прекращается.</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16. Социальная помощь к памятным датам и праздничным дням оказывается по спискам утверждаемым МИО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датам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Лица, указанные в подпункте 3) пункта 10 представляют заявление с приложением следующих документов:</w:t>
      </w:r>
    </w:p>
    <w:p>
      <w:pPr>
        <w:spacing w:after="0"/>
        <w:ind w:left="0"/>
        <w:jc w:val="both"/>
      </w:pPr>
      <w:r>
        <w:rPr>
          <w:rFonts w:ascii="Times New Roman"/>
          <w:b w:val="false"/>
          <w:i w:val="false"/>
          <w:color w:val="000000"/>
          <w:sz w:val="28"/>
        </w:rPr>
        <w:t>
      1) копия удостоверения личности или копия свидетельства о рождении ребенка инвалида;</w:t>
      </w:r>
    </w:p>
    <w:p>
      <w:pPr>
        <w:spacing w:after="0"/>
        <w:ind w:left="0"/>
        <w:jc w:val="both"/>
      </w:pPr>
      <w:r>
        <w:rPr>
          <w:rFonts w:ascii="Times New Roman"/>
          <w:b w:val="false"/>
          <w:i w:val="false"/>
          <w:color w:val="000000"/>
          <w:sz w:val="28"/>
        </w:rPr>
        <w:t>
      2) документ о наличии счета в банках второго уровня, либо в отделениях АО "Казпочта";</w:t>
      </w:r>
    </w:p>
    <w:p>
      <w:pPr>
        <w:spacing w:after="0"/>
        <w:ind w:left="0"/>
        <w:jc w:val="both"/>
      </w:pPr>
      <w:r>
        <w:rPr>
          <w:rFonts w:ascii="Times New Roman"/>
          <w:b w:val="false"/>
          <w:i w:val="false"/>
          <w:color w:val="000000"/>
          <w:sz w:val="28"/>
        </w:rPr>
        <w:t>
      3) направление на:</w:t>
      </w:r>
    </w:p>
    <w:p>
      <w:pPr>
        <w:spacing w:after="0"/>
        <w:ind w:left="0"/>
        <w:jc w:val="both"/>
      </w:pPr>
      <w:r>
        <w:rPr>
          <w:rFonts w:ascii="Times New Roman"/>
          <w:b w:val="false"/>
          <w:i w:val="false"/>
          <w:color w:val="000000"/>
          <w:sz w:val="28"/>
        </w:rPr>
        <w:t>
      госпитализацию в стационар;</w:t>
      </w:r>
    </w:p>
    <w:p>
      <w:pPr>
        <w:spacing w:after="0"/>
        <w:ind w:left="0"/>
        <w:jc w:val="both"/>
      </w:pPr>
      <w:r>
        <w:rPr>
          <w:rFonts w:ascii="Times New Roman"/>
          <w:b w:val="false"/>
          <w:i w:val="false"/>
          <w:color w:val="000000"/>
          <w:sz w:val="28"/>
        </w:rPr>
        <w:t>
      получение специализированной и высокоспециализированной консультативно-диагностической помощи на республиканском уровне;</w:t>
      </w:r>
    </w:p>
    <w:p>
      <w:pPr>
        <w:spacing w:after="0"/>
        <w:ind w:left="0"/>
        <w:jc w:val="both"/>
      </w:pPr>
      <w:r>
        <w:rPr>
          <w:rFonts w:ascii="Times New Roman"/>
          <w:b w:val="false"/>
          <w:i w:val="false"/>
          <w:color w:val="000000"/>
          <w:sz w:val="28"/>
        </w:rPr>
        <w:t>
      4) копия удостоверения, подтверждающего принадлежность к категориям граждан, указанных в подпункте 3) пункта 10;</w:t>
      </w:r>
    </w:p>
    <w:p>
      <w:pPr>
        <w:spacing w:after="0"/>
        <w:ind w:left="0"/>
        <w:jc w:val="both"/>
      </w:pPr>
      <w:r>
        <w:rPr>
          <w:rFonts w:ascii="Times New Roman"/>
          <w:b w:val="false"/>
          <w:i w:val="false"/>
          <w:color w:val="000000"/>
          <w:sz w:val="28"/>
        </w:rPr>
        <w:t>
      5) билеты, подтверждающие факт проезда, а в случае их отсутствия – справка о стоимости проезда на железнодорожном транспорте до места лечения и обратно;</w:t>
      </w:r>
    </w:p>
    <w:p>
      <w:pPr>
        <w:spacing w:after="0"/>
        <w:ind w:left="0"/>
        <w:jc w:val="both"/>
      </w:pPr>
      <w:r>
        <w:rPr>
          <w:rFonts w:ascii="Times New Roman"/>
          <w:b w:val="false"/>
          <w:i w:val="false"/>
          <w:color w:val="000000"/>
          <w:sz w:val="28"/>
        </w:rPr>
        <w:t>
      6) медицинская справка, подтверждающая необходимость сопровождения лица, указанного в подпункте 3) пункта 10.</w:t>
      </w:r>
    </w:p>
    <w:p>
      <w:pPr>
        <w:spacing w:after="0"/>
        <w:ind w:left="0"/>
        <w:jc w:val="both"/>
      </w:pPr>
      <w:r>
        <w:rPr>
          <w:rFonts w:ascii="Times New Roman"/>
          <w:b w:val="false"/>
          <w:i w:val="false"/>
          <w:color w:val="000000"/>
          <w:sz w:val="28"/>
        </w:rPr>
        <w:t>
      17.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18. Ежемесячная социальная помощь лицам, указанным в пункте 9 настоящих Правил, оказывается без истребования заявлений от получателей.</w:t>
      </w:r>
    </w:p>
    <w:p>
      <w:pPr>
        <w:spacing w:after="0"/>
        <w:ind w:left="0"/>
        <w:jc w:val="both"/>
      </w:pPr>
      <w:r>
        <w:rPr>
          <w:rFonts w:ascii="Times New Roman"/>
          <w:b w:val="false"/>
          <w:i w:val="false"/>
          <w:color w:val="000000"/>
          <w:sz w:val="28"/>
        </w:rPr>
        <w:t>
      19. Документы представляются в подлинниках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20. При наличии в семье двух и более лиц, имеющих право на ежемесячную социальную помощь за коммунальные услуги, выплата социальной помощи предоставляется одному из членов семьи по их выбору.</w:t>
      </w:r>
    </w:p>
    <w:p>
      <w:pPr>
        <w:spacing w:after="0"/>
        <w:ind w:left="0"/>
        <w:jc w:val="both"/>
      </w:pPr>
      <w:r>
        <w:rPr>
          <w:rFonts w:ascii="Times New Roman"/>
          <w:b w:val="false"/>
          <w:i w:val="false"/>
          <w:color w:val="000000"/>
          <w:sz w:val="28"/>
        </w:rPr>
        <w:t>
      21.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25.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27.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23 и 24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28.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29.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Мартукского района порога для оказания социальной помощи.</w:t>
      </w:r>
    </w:p>
    <w:p>
      <w:pPr>
        <w:spacing w:after="0"/>
        <w:ind w:left="0"/>
        <w:jc w:val="both"/>
      </w:pPr>
      <w:r>
        <w:rPr>
          <w:rFonts w:ascii="Times New Roman"/>
          <w:b w:val="false"/>
          <w:i w:val="false"/>
          <w:color w:val="000000"/>
          <w:sz w:val="28"/>
        </w:rPr>
        <w:t>
      30.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31.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Мартукского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32.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w:t>
      </w:r>
    </w:p>
    <w:p>
      <w:pPr>
        <w:spacing w:after="0"/>
        <w:ind w:left="0"/>
        <w:jc w:val="both"/>
      </w:pPr>
      <w:r>
        <w:rPr>
          <w:rFonts w:ascii="Times New Roman"/>
          <w:b w:val="false"/>
          <w:i w:val="false"/>
          <w:color w:val="000000"/>
          <w:sz w:val="28"/>
        </w:rPr>
        <w:t>
      33. Излишне выплаченные суммы подлежат возврату в добровольном порядке, а в случае отказа – в судебном порядке.</w:t>
      </w:r>
    </w:p>
    <w:p>
      <w:pPr>
        <w:spacing w:after="0"/>
        <w:ind w:left="0"/>
        <w:jc w:val="left"/>
      </w:pPr>
      <w:r>
        <w:rPr>
          <w:rFonts w:ascii="Times New Roman"/>
          <w:b/>
          <w:i w:val="false"/>
          <w:color w:val="000000"/>
        </w:rPr>
        <w:t xml:space="preserve"> 5. Заключительное положение</w:t>
      </w:r>
    </w:p>
    <w:p>
      <w:pPr>
        <w:spacing w:after="0"/>
        <w:ind w:left="0"/>
        <w:jc w:val="both"/>
      </w:pPr>
      <w:r>
        <w:rPr>
          <w:rFonts w:ascii="Times New Roman"/>
          <w:b w:val="false"/>
          <w:i w:val="false"/>
          <w:color w:val="000000"/>
          <w:sz w:val="28"/>
        </w:rPr>
        <w:t>
      34.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