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13cc" w14:textId="8a91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2020 года № 433. Зарегистрировано Департаментом юстиции Актюбинской области 25 декабря 2020 года № 7833.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"173 562,1" заменить цифрами "172 062,1",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"171 037,1" заменить цифрами "169 537,1";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"175 243,8" заменить цифрами "173 743,8";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"555 871,5" заменить цифрами "551 771,5",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"514 285,5" заменить цифрами "510 185,5";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"559 399" заменить цифрами "555 299";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"723 344,8" заменить цифрами "703 344,8",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"723 344,8" заменить цифрами "703 344,8";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"-726 872,3" заменить цифрами "-706 872,3";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"726 872,3" заменить цифрами "706 872,3";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"32 820" заменить цифрами "27 556",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"29 473" заменить цифрами "24 209";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"32 820" заменить цифрами "27 556";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"94 940,4" заменить цифрами "91 171,4",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"94 940,4" заменить цифрами "91 171,4";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"-98 229,8" заменить цифрами "-94 460,8";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"98 229,8" заменить цифрами "94 460,8".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173 743,8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25 декабря 2020 год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551 771,5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25 декабря 2020 год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25 декабря 2020 год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-94 460,8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