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b545" w14:textId="677b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крестьянского хозяйства "Айдос" в населенном пункте Кокпекты Жайсанского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Жайсанского сельского округа Мартукского района Актюбинской области от 22 апреля 2020 года № 3. Зарегистрировано Департаментом юстиции Актюбинской области 22 апреля 2020 года № 7068. Утратило силу решением акима Жайсанского сельского округа Мартукского района Актюбинской области от 19 октября 2020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Жайсанского сельского округа Мартукского района Актюбинской области от 19.10.2020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ветеринарно–санитарного инспектора Мартукской районной территориальной инспекции Комитета ветеринарного контроля и надзора Министерства сельского хозяйства Республики Казахстан от 14 апреля 2020 года № 2-11-3/535, аким Жайсанского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"Айдос" в населенном пункте Кокпекты Жайсанского сельского округа, в связи с выявлением заболевания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Жайсанского сельского округа Мартукского района" Актюбинской области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Мартукского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Жайсанского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