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9e04" w14:textId="ad59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Журынского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395. Зарегистрировано Департаментом юстиции Актюбинской области 20 января 2020 года № 6759.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Журынского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57 264,0 тысяч тенге:</w:t>
      </w:r>
    </w:p>
    <w:p>
      <w:pPr>
        <w:spacing w:after="0"/>
        <w:ind w:left="0"/>
        <w:jc w:val="both"/>
      </w:pPr>
      <w:r>
        <w:rPr>
          <w:rFonts w:ascii="Times New Roman"/>
          <w:b w:val="false"/>
          <w:i w:val="false"/>
          <w:color w:val="000000"/>
          <w:sz w:val="28"/>
        </w:rPr>
        <w:t>
      налоговые поступления – 2 288,0 тысяч тенге;</w:t>
      </w:r>
    </w:p>
    <w:p>
      <w:pPr>
        <w:spacing w:after="0"/>
        <w:ind w:left="0"/>
        <w:jc w:val="both"/>
      </w:pPr>
      <w:r>
        <w:rPr>
          <w:rFonts w:ascii="Times New Roman"/>
          <w:b w:val="false"/>
          <w:i w:val="false"/>
          <w:color w:val="000000"/>
          <w:sz w:val="28"/>
        </w:rPr>
        <w:t>
      неналоговые поступления – 24,0 тысяч тенге;</w:t>
      </w:r>
    </w:p>
    <w:bookmarkStart w:name="z14" w:id="2"/>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2"/>
    <w:p>
      <w:pPr>
        <w:spacing w:after="0"/>
        <w:ind w:left="0"/>
        <w:jc w:val="both"/>
      </w:pPr>
      <w:r>
        <w:rPr>
          <w:rFonts w:ascii="Times New Roman"/>
          <w:b w:val="false"/>
          <w:i w:val="false"/>
          <w:color w:val="000000"/>
          <w:sz w:val="28"/>
        </w:rPr>
        <w:t>
      поступления трансфертов – 54 952,0 тысяч тенге;</w:t>
      </w:r>
    </w:p>
    <w:p>
      <w:pPr>
        <w:spacing w:after="0"/>
        <w:ind w:left="0"/>
        <w:jc w:val="both"/>
      </w:pPr>
      <w:r>
        <w:rPr>
          <w:rFonts w:ascii="Times New Roman"/>
          <w:b w:val="false"/>
          <w:i w:val="false"/>
          <w:color w:val="000000"/>
          <w:sz w:val="28"/>
        </w:rPr>
        <w:t>
      2) затраты – 114 297,7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- 57 033,7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57 033,7 тысяч тенге;</w:t>
      </w:r>
    </w:p>
    <w:bookmarkStart w:name="z16" w:id="3"/>
    <w:p>
      <w:pPr>
        <w:spacing w:after="0"/>
        <w:ind w:left="0"/>
        <w:jc w:val="both"/>
      </w:pPr>
      <w:r>
        <w:rPr>
          <w:rFonts w:ascii="Times New Roman"/>
          <w:b w:val="false"/>
          <w:i w:val="false"/>
          <w:color w:val="000000"/>
          <w:sz w:val="28"/>
        </w:rPr>
        <w:t>
      поступление займов – 57 033,7 тысяч тенге;</w:t>
      </w:r>
    </w:p>
    <w:bookmarkEnd w:id="3"/>
    <w:bookmarkStart w:name="z17" w:id="4"/>
    <w:p>
      <w:pPr>
        <w:spacing w:after="0"/>
        <w:ind w:left="0"/>
        <w:jc w:val="both"/>
      </w:pPr>
      <w:r>
        <w:rPr>
          <w:rFonts w:ascii="Times New Roman"/>
          <w:b w:val="false"/>
          <w:i w:val="false"/>
          <w:color w:val="000000"/>
          <w:sz w:val="28"/>
        </w:rPr>
        <w:t>
      погашение займов – 0,0 тысяч тенге;</w:t>
      </w:r>
    </w:p>
    <w:bookmarkEnd w:id="4"/>
    <w:bookmarkStart w:name="z18" w:id="5"/>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423</w:t>
      </w:r>
      <w:r>
        <w:rPr>
          <w:rFonts w:ascii="Times New Roman"/>
          <w:b w:val="false"/>
          <w:i w:val="false"/>
          <w:color w:val="ff0000"/>
          <w:sz w:val="28"/>
        </w:rPr>
        <w:t xml:space="preserve"> (вводится в действие с 01.01.2020); от 25.08.2020 </w:t>
      </w:r>
      <w:r>
        <w:rPr>
          <w:rFonts w:ascii="Times New Roman"/>
          <w:b w:val="false"/>
          <w:i w:val="false"/>
          <w:color w:val="000000"/>
          <w:sz w:val="28"/>
        </w:rPr>
        <w:t>№ 487</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517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6"/>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4" w:id="7"/>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7"/>
    <w:bookmarkStart w:name="z5" w:id="8"/>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8"/>
    <w:bookmarkStart w:name="z6" w:id="9"/>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9"/>
    <w:bookmarkStart w:name="z21" w:id="10"/>
    <w:p>
      <w:pPr>
        <w:spacing w:after="0"/>
        <w:ind w:left="0"/>
        <w:jc w:val="both"/>
      </w:pPr>
      <w:r>
        <w:rPr>
          <w:rFonts w:ascii="Times New Roman"/>
          <w:b w:val="false"/>
          <w:i w:val="false"/>
          <w:color w:val="000000"/>
          <w:sz w:val="28"/>
        </w:rPr>
        <w:t>
      1) минимальный размер заработной платы – 42 500 тенге;</w:t>
      </w:r>
    </w:p>
    <w:bookmarkEnd w:id="10"/>
    <w:bookmarkStart w:name="z22" w:id="11"/>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bookmarkEnd w:id="11"/>
    <w:bookmarkStart w:name="z23" w:id="12"/>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12"/>
    <w:bookmarkStart w:name="z24" w:id="13"/>
    <w:p>
      <w:pPr>
        <w:spacing w:after="0"/>
        <w:ind w:left="0"/>
        <w:jc w:val="both"/>
      </w:pPr>
      <w:r>
        <w:rPr>
          <w:rFonts w:ascii="Times New Roman"/>
          <w:b w:val="false"/>
          <w:i w:val="false"/>
          <w:color w:val="000000"/>
          <w:sz w:val="28"/>
        </w:rPr>
        <w:t>
      с 1 апреля 2020 года:</w:t>
      </w:r>
    </w:p>
    <w:bookmarkEnd w:id="13"/>
    <w:bookmarkStart w:name="z25" w:id="14"/>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End w:id="14"/>
    <w:bookmarkStart w:name="z26" w:id="15"/>
    <w:p>
      <w:pPr>
        <w:spacing w:after="0"/>
        <w:ind w:left="0"/>
        <w:jc w:val="both"/>
      </w:pPr>
      <w:r>
        <w:rPr>
          <w:rFonts w:ascii="Times New Roman"/>
          <w:b w:val="false"/>
          <w:i w:val="false"/>
          <w:color w:val="000000"/>
          <w:sz w:val="28"/>
        </w:rPr>
        <w:t xml:space="preserve">
      2) минимальный размер пенсии – 40 441 тенге; </w:t>
      </w:r>
    </w:p>
    <w:bookmarkEnd w:id="15"/>
    <w:bookmarkStart w:name="z27" w:id="16"/>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16"/>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25.08.2020 </w:t>
      </w:r>
      <w:r>
        <w:rPr>
          <w:rFonts w:ascii="Times New Roman"/>
          <w:b w:val="false"/>
          <w:i w:val="false"/>
          <w:color w:val="000000"/>
          <w:sz w:val="28"/>
        </w:rPr>
        <w:t>№ 487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17"/>
    <w:p>
      <w:pPr>
        <w:spacing w:after="0"/>
        <w:ind w:left="0"/>
        <w:jc w:val="both"/>
      </w:pPr>
      <w:r>
        <w:rPr>
          <w:rFonts w:ascii="Times New Roman"/>
          <w:b w:val="false"/>
          <w:i w:val="false"/>
          <w:color w:val="000000"/>
          <w:sz w:val="28"/>
        </w:rPr>
        <w:t>
      6. Учесть в бюджет Журынского сельского округа на 2020 год объем субвенции передаваемой из районного бюджета в сумме 49 628,0 тысяч тенге.</w:t>
      </w:r>
    </w:p>
    <w:bookmarkEnd w:id="17"/>
    <w:bookmarkStart w:name="z8" w:id="18"/>
    <w:p>
      <w:pPr>
        <w:spacing w:after="0"/>
        <w:ind w:left="0"/>
        <w:jc w:val="both"/>
      </w:pPr>
      <w:r>
        <w:rPr>
          <w:rFonts w:ascii="Times New Roman"/>
          <w:b w:val="false"/>
          <w:i w:val="false"/>
          <w:color w:val="000000"/>
          <w:sz w:val="28"/>
        </w:rPr>
        <w:t>
      7. Учесть, в бюджете Журынского сельского округа на 2020 год поступление целевых текущих трансфертов из республиканского бюджета 1 700,0 тысяч тенге, из областного бюджета 400,0 тысяч тенге.</w:t>
      </w:r>
    </w:p>
    <w:bookmarkEnd w:id="18"/>
    <w:bookmarkStart w:name="z9" w:id="19"/>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19"/>
    <w:bookmarkStart w:name="z10" w:id="20"/>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395</w:t>
            </w:r>
          </w:p>
        </w:tc>
      </w:tr>
    </w:tbl>
    <w:p>
      <w:pPr>
        <w:spacing w:after="0"/>
        <w:ind w:left="0"/>
        <w:jc w:val="left"/>
      </w:pPr>
      <w:r>
        <w:rPr>
          <w:rFonts w:ascii="Times New Roman"/>
          <w:b/>
          <w:i w:val="false"/>
          <w:color w:val="000000"/>
        </w:rPr>
        <w:t xml:space="preserve"> Бюджет Журынского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517</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395</w:t>
            </w:r>
          </w:p>
        </w:tc>
      </w:tr>
    </w:tbl>
    <w:p>
      <w:pPr>
        <w:spacing w:after="0"/>
        <w:ind w:left="0"/>
        <w:jc w:val="left"/>
      </w:pPr>
      <w:r>
        <w:rPr>
          <w:rFonts w:ascii="Times New Roman"/>
          <w:b/>
          <w:i w:val="false"/>
          <w:color w:val="000000"/>
        </w:rPr>
        <w:t xml:space="preserve"> Бюджет Журынского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395</w:t>
            </w:r>
          </w:p>
        </w:tc>
      </w:tr>
    </w:tbl>
    <w:p>
      <w:pPr>
        <w:spacing w:after="0"/>
        <w:ind w:left="0"/>
        <w:jc w:val="left"/>
      </w:pPr>
      <w:r>
        <w:rPr>
          <w:rFonts w:ascii="Times New Roman"/>
          <w:b/>
          <w:i w:val="false"/>
          <w:color w:val="000000"/>
        </w:rPr>
        <w:t xml:space="preserve"> Бюджет Журынского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