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9758" w14:textId="418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400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428. Зарегистрировано Департаментом юстиции Актюбинской области 6 апреля 2020 года № 6987.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400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№ 6754,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50 156,0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49 276,0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"50 328,0" заменить цифрами "50 156,0".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400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